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10  广东·香港·海南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10  广东·香港·海南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本书出售、求购地址：https://www.jiaokey.com/book/detail/10466805.html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10  广东·香港·海南.html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