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书名：年轻人领导世界  百万富翁为什么越来越年轻</w:t>
      </w:r>
    </w:p>
    <w:p>
      <w:r>
        <w:t>作者：赵涛等编著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年轻人领导世界  百万富翁为什么越来越年轻 评论地址：https://www.jiaokey.com/book/detail/10466794.html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