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威廉·李卜克内西、奥古斯特·倍倍尔、保罗·拉法格、弗兰茨·梅林、罗莎·卢森堡、卡尔·李卜克内西</w:t>
      </w:r>
    </w:p>
    <w:p>
      <w:r>
        <w:rPr>
          <w:rFonts w:ascii="宋体" w:hAnsi="宋体" w:eastAsia="宋体"/>
          <w:sz w:val="24"/>
        </w:rPr>
        <w:t>皮克著；王限庭译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威廉·李卜克内西、奥古斯特·倍倍尔、保罗·拉法格、弗兰茨·梅林、罗莎·卢森堡、卡尔·李卜克内西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皮克著；王限庭译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本书出售、求购地址：https://www.jiaokey.com/book/detail/10466773.html</w:t>
      </w:r>
    </w:p>
    <w:p>
      <w:r>
        <w:t>更多相关图书推荐：https://www.jiaokey.com</w:t>
      </w:r>
    </w:p>
    <w:p>
      <w:r>
        <w:t>皮克著；王限庭译 其他作品：https://www.jiaokey.com/tag/皮克著；王限庭译.html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关键词搜索：https://www.jiaokey.com/tag/威廉·李卜克内西、奥古斯特·倍倍尔、保罗·拉法格、弗兰茨·梅林、罗莎·卢森堡、卡尔·李卜克内西.html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