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开天辟地八十年  党的基础知识120题</w:t>
      </w:r>
    </w:p>
    <w:p>
      <w:r>
        <w:rPr>
          <w:rFonts w:ascii="宋体" w:hAnsi="宋体" w:eastAsia="宋体"/>
          <w:sz w:val="24"/>
        </w:rPr>
        <w:t>蔡长水主编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开天辟地八十年  党的基础知识120题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本书出售、求购地址：https://www.jiaokey.com/book/detail/10466768.html</w:t>
      </w:r>
    </w:p>
    <w:p>
      <w:r>
        <w:t>更多相关图书推荐：https://www.jiaokey.com</w:t>
      </w:r>
    </w:p>
    <w:p>
      <w:r>
        <w:t>蔡长水主编 其他作品：https://www.jiaokey.com/tag/蔡长水主编.html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关键词搜索：https://www.jiaokey.com/tag/开天辟地八十年  党的基础知识120题.html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