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书名：酸沉降对生态环境的影响及其生态恢复</w:t>
      </w:r>
    </w:p>
    <w:p>
      <w:r>
        <w:t>作者：冯宗炜等著</w:t>
      </w:r>
    </w:p>
    <w:p>
      <w:r>
        <w:t>出版社：北京:中国环境科学出版社,1999.03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酸沉降对生态环境的影响及其生态恢复 评论地址：https://www.jiaokey.com/book/detail/10466761.html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