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书名：皖西革命回忆录  第1部  下  第二次国内革命战争时期</w:t>
      </w:r>
    </w:p>
    <w:p>
      <w:r>
        <w:t>作者：皖西革命斗争史编写组编</w:t>
      </w:r>
    </w:p>
    <w:p>
      <w:r>
        <w:t>出版社：合肥：黄山书社</w:t>
      </w:r>
    </w:p>
    <w:p>
      <w:r>
        <w:t>出版日期：1984.11</w:t>
      </w:r>
    </w:p>
    <w:p>
      <w:r>
        <w:t>总页数：401</w:t>
      </w:r>
    </w:p>
    <w:p>
      <w:r>
        <w:t>更多请访问教客网: www.jiaokey.com</w:t>
      </w:r>
    </w:p>
    <w:p>
      <w:r>
        <w:t>皖西革命回忆录  第1部  下  第二次国内革命战争时期 评论地址：https://www.jiaokey.com/book/detail/10466674.html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