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书名：跛脚金丝雀  看门人的猫</w:t>
      </w:r>
    </w:p>
    <w:p>
      <w:r>
        <w:t>作者：（美）厄尔·斯坦利·加德纳（Erle Stanley Gardner）著；张荣建，刘占勋译</w:t>
      </w:r>
    </w:p>
    <w:p>
      <w:r>
        <w:t>出版社：北京：群众出版社</w:t>
      </w:r>
    </w:p>
    <w:p>
      <w:r>
        <w:t>出版日期：2001.05</w:t>
      </w:r>
    </w:p>
    <w:p>
      <w:r>
        <w:t>总页数：420</w:t>
      </w:r>
    </w:p>
    <w:p>
      <w:r>
        <w:t>更多请访问教客网: www.jiaokey.com</w:t>
      </w:r>
    </w:p>
    <w:p>
      <w:r>
        <w:t>跛脚金丝雀  看门人的猫 评论地址：https://www.jiaokey.com/book/detail/10466667.html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