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13  青海·西藏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13  青海·西藏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本书出售、求购地址：https://www.jiaokey.com/book/detail/10466641.html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13  青海·西藏.html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