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苏联消灭城乡对立的道路</w:t>
      </w:r>
    </w:p>
    <w:p>
      <w:r>
        <w:rPr>
          <w:rFonts w:ascii="宋体" w:hAnsi="宋体" w:eastAsia="宋体"/>
          <w:sz w:val="24"/>
        </w:rPr>
        <w:t>Ф·П·柯什列夫原著；华五译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苏联消灭城乡对立的道路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Ф·П·柯什列夫原著；华五译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本书出售、求购地址：https://www.jiaokey.com/book/detail/10466637.html</w:t>
      </w:r>
    </w:p>
    <w:p>
      <w:r>
        <w:t>更多相关图书推荐：https://www.jiaokey.com</w:t>
      </w:r>
    </w:p>
    <w:p>
      <w:r>
        <w:t>Ф·П·柯什列夫原著；华五译 其他作品：https://www.jiaokey.com/tag/Ф·П·柯什列夫原著；华五译.html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关键词搜索：https://www.jiaokey.com/tag/苏联消灭城乡对立的道路.html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