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微处理器半月通</w:t>
      </w:r>
    </w:p>
    <w:p>
      <w:r>
        <w:rPr>
          <w:rFonts w:ascii="宋体" w:hAnsi="宋体" w:eastAsia="宋体"/>
          <w:sz w:val="24"/>
        </w:rPr>
        <w:t>（美）Gregg Wyant，（美）Tucker Hammerstrom著；石祥生译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（美）Gregg Wyant，（美）Tucker Hammerstrom著；石祥生译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本书出售、求购地址：https://www.jiaokey.com/book/detail/10466564.html</w:t>
      </w:r>
    </w:p>
    <w:p>
      <w:r>
        <w:t>更多相关图书推荐：https://www.jiaokey.com</w:t>
      </w:r>
    </w:p>
    <w:p>
      <w:r>
        <w:t>（美）Gregg Wyant，（美）Tucker Hammerstrom著；石祥生译 其他作品：https://www.jiaokey.com/tag/（美）Gregg Wyant，（美）Tucker Hammerstrom著；石祥生译.html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关键词搜索：https://www.jiaokey.com/tag/微处理器半月通.html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