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毛泽东全书  第2卷  戎马开国  1935-1949纪实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毛泽东全书  第2卷  戎马开国  1935-1949纪实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本书出售、求购地址：https://www.jiaokey.com/book/detail/10466527.html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关键词搜索：https://www.jiaokey.com/tag/毛泽东全书  第2卷  戎马开国  1935-1949纪实.html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