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书名：成人高考每日一试  物理</w:t>
      </w:r>
    </w:p>
    <w:p>
      <w:r>
        <w:t>作者：吴明珍等编著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总页数：203</w:t>
      </w:r>
    </w:p>
    <w:p>
      <w:r>
        <w:t>更多请访问教客网: www.jiaokey.com</w:t>
      </w:r>
    </w:p>
    <w:p>
      <w:r>
        <w:t>成人高考每日一试  物理 评论地址：https://www.jiaokey.com/book/detail/10466510.html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