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书名：自助书</w:t>
      </w:r>
    </w:p>
    <w:p>
      <w:r>
        <w:t>作者：（奥）约瑟夫·基尔施纳尔（Josef Kirschner）著；王波，胡小兵译</w:t>
      </w:r>
    </w:p>
    <w:p>
      <w:r>
        <w:t>出版社：海口：海南出版社</w:t>
      </w:r>
    </w:p>
    <w:p>
      <w:r>
        <w:t>出版日期：2000.08</w:t>
      </w:r>
    </w:p>
    <w:p>
      <w:r>
        <w:t>总页数：235</w:t>
      </w:r>
    </w:p>
    <w:p>
      <w:r>
        <w:t>更多请访问教客网: www.jiaokey.com</w:t>
      </w:r>
    </w:p>
    <w:p>
      <w:r>
        <w:t>自助书 评论地址：https://www.jiaokey.com/book/detail/10466494.html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