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乐为四化献良才</w:t>
      </w:r>
    </w:p>
    <w:p>
      <w:r>
        <w:rPr>
          <w:rFonts w:ascii="宋体" w:hAnsi="宋体" w:eastAsia="宋体"/>
          <w:sz w:val="24"/>
        </w:rPr>
        <w:t>民政部安置司，总政治部宣传部编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乐为四化献良才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民政部安置司，总政治部宣传部编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本书出售、求购地址：https://www.jiaokey.com/book/detail/10466452.html</w:t>
      </w:r>
    </w:p>
    <w:p>
      <w:r>
        <w:t>更多相关图书推荐：https://www.jiaokey.com</w:t>
      </w:r>
    </w:p>
    <w:p>
      <w:r>
        <w:t>民政部安置司，总政治部宣传部编 其他作品：https://www.jiaokey.com/tag/民政部安置司，总政治部宣传部编.html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关键词搜索：https://www.jiaokey.com/tag/乐为四化献良才.html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