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 第2卷  百川归海-红二方面军战史</w:t>
      </w:r>
    </w:p>
    <w:p>
      <w:r>
        <w:rPr>
          <w:rFonts w:ascii="宋体" w:hAnsi="宋体" w:eastAsia="宋体"/>
          <w:sz w:val="24"/>
        </w:rPr>
        <w:t>柏福临主编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 第2卷  百川归海-红二方面军战史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本书出售、求购地址：https://www.jiaokey.com/book/detail/10466440.html</w:t>
      </w:r>
    </w:p>
    <w:p>
      <w:r>
        <w:t>更多相关图书推荐：https://www.jiaokey.com</w:t>
      </w:r>
    </w:p>
    <w:p>
      <w:r>
        <w:t>柏福临主编 其他作品：https://www.jiaokey.com/tag/柏福临主编.html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关键词搜索：https://www.jiaokey.com/tag/红军长征全史  第2卷  百川归海-红二方面军战史.html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