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中华散文珍藏本  张承志卷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中华散文珍藏本  张承志卷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本书出售、求购地址：https://www.jiaokey.com/book/detail/10466435.html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关键词搜索：https://www.jiaokey.com/tag/中华散文珍藏本  张承志卷.html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