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书名：走出忧郁</w:t>
      </w:r>
    </w:p>
    <w:p>
      <w:r>
        <w:t>作者：（英）生命线协会，（英）特雷弗·巴恩斯著；杨雯，赵之援译</w:t>
      </w:r>
    </w:p>
    <w:p>
      <w:r>
        <w:t>出版社：海口：南海出版公司</w:t>
      </w:r>
    </w:p>
    <w:p>
      <w:r>
        <w:t>出版日期：2000.10</w:t>
      </w:r>
    </w:p>
    <w:p>
      <w:r>
        <w:t>总页数：213</w:t>
      </w:r>
    </w:p>
    <w:p>
      <w:r>
        <w:t>更多请访问教客网: www.jiaokey.com</w:t>
      </w:r>
    </w:p>
    <w:p>
      <w:r>
        <w:t>走出忧郁 评论地址：https://www.jiaokey.com/book/detail/10466401.html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