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书名：部分报刊资料索引-关于苏修阶级关系的变化  1968年-1976年2月</w:t>
      </w:r>
    </w:p>
    <w:p>
      <w:r>
        <w:t>作者：上海师范大学历史系资料室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部分报刊资料索引-关于苏修阶级关系的变化  1968年-1976年2月 评论地址：https://www.jiaokey.com/book/detail/10466355.html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