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风雨四十年  第1部</w:t>
      </w:r>
    </w:p>
    <w:p>
      <w:r>
        <w:rPr>
          <w:rFonts w:ascii="宋体" w:hAnsi="宋体" w:eastAsia="宋体"/>
          <w:sz w:val="24"/>
        </w:rPr>
        <w:t>童小鹏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风雨四十年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7507302342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本书出售、求购地址：https://www.jiaokey.com/book/detail/10466341.html</w:t>
      </w:r>
    </w:p>
    <w:p>
      <w:r>
        <w:t>更多人物传记：按学科分图书推荐：https://www.jiaokey.com</w:t>
      </w:r>
    </w:p>
    <w:p>
      <w:r>
        <w:t>童小鹏 其他作品：https://www.jiaokey.com/tag/童小鹏.html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