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书名：食品感官评价原理与技术</w:t>
      </w:r>
    </w:p>
    <w:p>
      <w:r>
        <w:t>作者：（美）Harry T.Lawless，（美）Hildegarde Heymann著；王栋等译</w:t>
      </w:r>
    </w:p>
    <w:p>
      <w:r>
        <w:t>出版社：北京：中国轻工业出版社</w:t>
      </w:r>
    </w:p>
    <w:p>
      <w:r>
        <w:t>出版日期：2001.06</w:t>
      </w:r>
    </w:p>
    <w:p>
      <w:r>
        <w:t>总页数：590</w:t>
      </w:r>
    </w:p>
    <w:p>
      <w:r>
        <w:t>更多请访问教客网: www.jiaokey.com</w:t>
      </w:r>
    </w:p>
    <w:p>
      <w:r>
        <w:t>食品感官评价原理与技术 评论地址：https://www.jiaokey.com/book/detail/10466318.html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