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书名：毛泽东军事辩证法思想研究</w:t>
      </w:r>
    </w:p>
    <w:p>
      <w:r>
        <w:t>作者：刘化绵，单秀法著</w:t>
      </w:r>
    </w:p>
    <w:p>
      <w:r>
        <w:t>出版社：武汉：湖北人民出版社</w:t>
      </w:r>
    </w:p>
    <w:p>
      <w:r>
        <w:t>出版日期：1984.03</w:t>
      </w:r>
    </w:p>
    <w:p>
      <w:r>
        <w:t>总页数：329</w:t>
      </w:r>
    </w:p>
    <w:p>
      <w:r>
        <w:t>更多请访问教客网: www.jiaokey.com</w:t>
      </w:r>
    </w:p>
    <w:p>
      <w:r>
        <w:t>毛泽东军事辩证法思想研究 评论地址：https://www.jiaokey.com/book/detail/10466309.html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