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国家工作人员职务经济犯罪的定罪与量刑</w:t>
      </w:r>
    </w:p>
    <w:p>
      <w:r>
        <w:rPr>
          <w:rFonts w:ascii="宋体" w:hAnsi="宋体" w:eastAsia="宋体"/>
          <w:sz w:val="24"/>
        </w:rPr>
        <w:t>陈正云，钱舫著（最高人民检察院反贪污贿赂总局）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国家工作人员职务经济犯罪的定罪与量刑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陈正云，钱舫著（最高人民检察院反贪污贿赂总局）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本书出售、求购地址：https://www.jiaokey.com/book/detail/10466297.html</w:t>
      </w:r>
    </w:p>
    <w:p>
      <w:r>
        <w:t>更多相关图书推荐：https://www.jiaokey.com</w:t>
      </w:r>
    </w:p>
    <w:p>
      <w:r>
        <w:t>陈正云，钱舫著（最高人民检察院反贪污贿赂总局） 其他作品：https://www.jiaokey.com/tag/陈正云，钱舫著（最高人民检察院反贪污贿赂总局）.html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关键词搜索：https://www.jiaokey.com/tag/国家工作人员职务经济犯罪的定罪与量刑.html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