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书名：边坡工程  理论与实践最新发展</w:t>
      </w:r>
    </w:p>
    <w:p>
      <w:r>
        <w:t>作者：崔政权，李宁编著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总页数：313</w:t>
      </w:r>
    </w:p>
    <w:p>
      <w:r>
        <w:t>更多请访问教客网: www.jiaokey.com</w:t>
      </w:r>
    </w:p>
    <w:p>
      <w:r>
        <w:t>边坡工程  理论与实践最新发展 评论地址：https://www.jiaokey.com/book/detail/10466275.html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