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缘分的馨香  晓风精致小品四书</w:t>
      </w:r>
    </w:p>
    <w:p>
      <w:r>
        <w:rPr>
          <w:rFonts w:ascii="宋体" w:hAnsi="宋体" w:eastAsia="宋体"/>
          <w:sz w:val="24"/>
        </w:rPr>
        <w:t>张晓风著（台湾阳明医学院）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缘分的馨香  晓风精致小品四书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张晓风著（台湾阳明医学院）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本书出售、求购地址：https://www.jiaokey.com/book/detail/10466259.html</w:t>
      </w:r>
    </w:p>
    <w:p>
      <w:r>
        <w:t>更多相关图书推荐：https://www.jiaokey.com</w:t>
      </w:r>
    </w:p>
    <w:p>
      <w:r>
        <w:t>张晓风著（台湾阳明医学院） 其他作品：https://www.jiaokey.com/tag/张晓风著（台湾阳明医学院）.html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关键词搜索：https://www.jiaokey.com/tag/缘分的馨香  晓风精致小品四书.html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