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书名：地表生态系统污染物质迁移转化及模拟软件</w:t>
      </w:r>
    </w:p>
    <w:p>
      <w:r>
        <w:t>作者：吴启堂，陈同斌编著</w:t>
      </w:r>
    </w:p>
    <w:p>
      <w:r>
        <w:t>出版社：北京：中国农业科技出版社</w:t>
      </w:r>
    </w:p>
    <w:p>
      <w:r>
        <w:t>出版日期：1996.10</w:t>
      </w:r>
    </w:p>
    <w:p>
      <w:r>
        <w:t>总页数：208</w:t>
      </w:r>
    </w:p>
    <w:p>
      <w:r>
        <w:t>更多请访问教客网: www.jiaokey.com</w:t>
      </w:r>
    </w:p>
    <w:p>
      <w:r>
        <w:t>地表生态系统污染物质迁移转化及模拟软件 评论地址：https://www.jiaokey.com/book/detail/10466253.html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