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书名：酸性沉降与森林土壤  美国东南部的沉降环境及研究实例</w:t>
      </w:r>
    </w:p>
    <w:p>
      <w:r>
        <w:t>作者：（美）宾克利（Binkley，D.）等著；张月娥，曹俊忠译</w:t>
      </w:r>
    </w:p>
    <w:p>
      <w:r>
        <w:t>出版社：北京：中国环境科学出版社</w:t>
      </w:r>
    </w:p>
    <w:p>
      <w:r>
        <w:t>出版日期：1993.06</w:t>
      </w:r>
    </w:p>
    <w:p>
      <w:r>
        <w:t>总页数：175</w:t>
      </w:r>
    </w:p>
    <w:p>
      <w:r>
        <w:t>更多请访问教客网: www.jiaokey.com</w:t>
      </w:r>
    </w:p>
    <w:p>
      <w:r>
        <w:t>酸性沉降与森林土壤  美国东南部的沉降环境及研究实例 评论地址：https://www.jiaokey.com/book/detail/10466247.html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