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书名：混凝土坝观测资料分析</w:t>
      </w:r>
    </w:p>
    <w:p>
      <w:r>
        <w:t>作者：李珍照编</w:t>
      </w:r>
    </w:p>
    <w:p>
      <w:r>
        <w:t>出版社：北京：水利电力出版社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混凝土坝观测资料分析 评论地址：https://www.jiaokey.com/book/detail/10466244.html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