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AutoCAD-TArch建筑图绘制方法与技巧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AutoCAD-TArch建筑图绘制方法与技巧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本书出售、求购地址：https://www.jiaokey.com/book/detail/10466230.html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关键词搜索：https://www.jiaokey.com/tag/AutoCAD-TArch建筑图绘制方法与技巧.html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