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书名：世界最新科技  2001版科普读本</w:t>
      </w:r>
    </w:p>
    <w:p>
      <w:r>
        <w:t>作者：周树春，张世林主编；参考消息报社编辑部编</w:t>
      </w:r>
    </w:p>
    <w:p>
      <w:r>
        <w:t>出版社：</w:t>
      </w:r>
    </w:p>
    <w:p>
      <w:r>
        <w:t>出版日期：2001.06</w:t>
      </w:r>
    </w:p>
    <w:p>
      <w:r>
        <w:t>总页数：567</w:t>
      </w:r>
    </w:p>
    <w:p>
      <w:r>
        <w:t>更多请访问教客网: www.jiaokey.com</w:t>
      </w:r>
    </w:p>
    <w:p>
      <w:r>
        <w:t>世界最新科技  2001版科普读本 评论地址：https://www.jiaokey.com/book/detail/10466215.html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