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书名：活性污泥生物学</w:t>
      </w:r>
    </w:p>
    <w:p>
      <w:r>
        <w:t>作者：（日）高桥俊三等著；张自杰译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总页数：246</w:t>
      </w:r>
    </w:p>
    <w:p>
      <w:r>
        <w:t>更多请访问教客网: www.jiaokey.com</w:t>
      </w:r>
    </w:p>
    <w:p>
      <w:r>
        <w:t>活性污泥生物学 评论地址：https://www.jiaokey.com/book/detail/10466211.html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