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书名：汽车柴油机构造与使用</w:t>
      </w:r>
    </w:p>
    <w:p>
      <w:r>
        <w:t>作者：吉林工业大学内燃机研究所，蒋向佩主编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汽车柴油机构造与使用 评论地址：https://www.jiaokey.com/book/detail/10466204.html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