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NT/2000工作站与服务器技术支持手册</w:t>
      </w:r>
    </w:p>
    <w:p>
      <w:r>
        <w:rPr>
          <w:rFonts w:ascii="宋体" w:hAnsi="宋体" w:eastAsia="宋体"/>
          <w:sz w:val="24"/>
        </w:rPr>
        <w:t>Jim Mohr著；张哲峰译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NT/2000工作站与服务器技术支持手册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Mohr著；张哲峰译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本书出售、求购地址：https://www.jiaokey.com/book/detail/10466199.html</w:t>
      </w:r>
    </w:p>
    <w:p>
      <w:r>
        <w:t>更多相关图书推荐：https://www.jiaokey.com</w:t>
      </w:r>
    </w:p>
    <w:p>
      <w:r>
        <w:t>Jim Mohr著；张哲峰译 其他作品：https://www.jiaokey.com/tag/Jim Mohr著；张哲峰译.html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NT/2000工作站与服务器技术支持手册.html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