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居室装潢技艺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居室装潢技艺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本书出售、求购地址：https://www.jiaokey.com/book/detail/10466164.html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关键词搜索：https://www.jiaokey.com/tag/居室装潢技艺.html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