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创建三维真实效果  数码植物与爬虫</w:t>
      </w:r>
    </w:p>
    <w:p>
      <w:r>
        <w:rPr>
          <w:rFonts w:ascii="宋体" w:hAnsi="宋体" w:eastAsia="宋体"/>
          <w:sz w:val="24"/>
        </w:rPr>
        <w:t>（美）BillFleming编著；叶永青，杭行译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创建三维真实效果  数码植物与爬虫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（美）BillFleming编著；叶永青，杭行译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本书出售、求购地址：https://www.jiaokey.com/book/detail/10466139.html</w:t>
      </w:r>
    </w:p>
    <w:p>
      <w:r>
        <w:t>更多相关图书推荐：https://www.jiaokey.com</w:t>
      </w:r>
    </w:p>
    <w:p>
      <w:r>
        <w:t>（美）BillFleming编著；叶永青，杭行译 其他作品：https://www.jiaokey.com/tag/（美）BillFleming编著；叶永青，杭行译.html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关键词搜索：https://www.jiaokey.com/tag/创建三维真实效果  数码植物与爬虫.html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