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  信息工作者的成本-收益分析指南</w:t>
      </w:r>
    </w:p>
    <w:p>
      <w:r>
        <w:t>作者：（美）布鲁斯·金格马（Bruce R.Kingma）著；马费成，袁红译</w:t>
      </w:r>
    </w:p>
    <w:p>
      <w:r>
        <w:t>出版社：太原：山西经济出版社</w:t>
      </w:r>
    </w:p>
    <w:p>
      <w:r>
        <w:t>出版日期：1999.09</w:t>
      </w:r>
    </w:p>
    <w:p>
      <w:r>
        <w:t>总页数：201</w:t>
      </w:r>
    </w:p>
    <w:p>
      <w:r>
        <w:t>更多请访问教客网: www.jiaokey.com</w:t>
      </w:r>
    </w:p>
    <w:p>
      <w:r>
        <w:t>信息经济学  信息工作者的成本-收益分析指南 评论地址：https://www.jiaokey.com/book/detail/10466124.html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