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6.X中文版程序设计  应用实务篇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6.X中文版程序设计  应用实务篇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本书出售、求购地址：https://www.jiaokey.com/book/detail/10466122.html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 6.X中文版程序设计  应用实务篇.html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