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</w:t>
      </w:r>
    </w:p>
    <w:p>
      <w:r>
        <w:t>作者：（苏）罗坚布尔格（И.С.Ротенбург）著；陆浩，曹瑞章译</w:t>
      </w:r>
    </w:p>
    <w:p>
      <w:r>
        <w:t>出版社：北京:人民交通出版社,1980.08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桥渡 评论地址：https://www.jiaokey.com/book/detail/10466119.html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