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书名：红军长征全史  第4卷  转战千里-红二十五军和陕甘红军战史</w:t>
      </w:r>
    </w:p>
    <w:p>
      <w:r>
        <w:t>作者：王作坤主编</w:t>
      </w:r>
    </w:p>
    <w:p>
      <w:r>
        <w:t>出版社：长春：东北师范大学出版社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红军长征全史  第4卷  转战千里-红二十五军和陕甘红军战史 评论地址：https://www.jiaokey.com/book/detail/10466045.html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