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平津战役专辑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平津战役专辑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本书出售、求购地址：https://www.jiaokey.com/book/detail/10466042.html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关键词搜索：https://www.jiaokey.com/tag/平津战役专辑.html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