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自己动手设置BIOS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自己动手设置BIOS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本书出售、求购地址：https://www.jiaokey.com/book/detail/10466036.html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关键词搜索：https://www.jiaokey.com/tag/自己动手设置BIOS.html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