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计算机建筑效果图制作详解丛书 3D Studio MAX 3.0渲染篇</w:t>
      </w:r>
    </w:p>
    <w:p>
      <w:r>
        <w:rPr>
          <w:rFonts w:ascii="宋体" w:hAnsi="宋体" w:eastAsia="宋体"/>
          <w:sz w:val="24"/>
        </w:rPr>
        <w:t>孙大军主编；阿禹编著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计算机建筑效果图制作详解丛书 3D Studio MAX 3.0渲染篇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孙大军主编；阿禹编著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本书出售、求购地址：https://www.jiaokey.com/book/detail/10466028.html</w:t>
      </w:r>
    </w:p>
    <w:p>
      <w:r>
        <w:t>更多相关图书推荐：https://www.jiaokey.com</w:t>
      </w:r>
    </w:p>
    <w:p>
      <w:r>
        <w:t>孙大军主编；阿禹编著 其他作品：https://www.jiaokey.com/tag/孙大军主编；阿禹编著.html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关键词搜索：https://www.jiaokey.com/tag/计算机建筑效果图制作详解丛书 3D Studio MAX 3.0渲染篇.html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