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书名：考研特别快车  英语试题精析与仿真  第2版</w:t>
      </w:r>
    </w:p>
    <w:p>
      <w:r>
        <w:t>作者：海特，陈坚主编</w:t>
      </w:r>
    </w:p>
    <w:p>
      <w:r>
        <w:t>出版社：武汉：华中科技大学出版社</w:t>
      </w:r>
    </w:p>
    <w:p>
      <w:r>
        <w:t>出版日期：2001.05</w:t>
      </w:r>
    </w:p>
    <w:p>
      <w:r>
        <w:t>总页数：314</w:t>
      </w:r>
    </w:p>
    <w:p>
      <w:r>
        <w:t>更多请访问教客网: www.jiaokey.com</w:t>
      </w:r>
    </w:p>
    <w:p>
      <w:r>
        <w:t>考研特别快车  英语试题精析与仿真  第2版 评论地址：https://www.jiaokey.com/book/detail/10465989.html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