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书名：拱坝及板壳计算的新方法  反力参数法</w:t>
      </w:r>
    </w:p>
    <w:p>
      <w:r>
        <w:t>作者:陈正作，刘蕾编</w:t>
      </w:r>
    </w:p>
    <w:p>
      <w:r>
        <w:t>出版社:北京：水利电力出版社</w:t>
      </w:r>
    </w:p>
    <w:p>
      <w:r>
        <w:t>出版日期：1992.05</w:t>
      </w:r>
    </w:p>
    <w:p>
      <w:r>
        <w:t>总页数：197</w:t>
      </w:r>
    </w:p>
    <w:p>
      <w:r>
        <w:t>更多请访问教客网:www.jiaokey.com</w:t>
      </w:r>
    </w:p>
    <w:p>
      <w:r>
        <w:t>拱坝及板壳计算的新方法  反力参数法评论地址：https://www.jiaokey.com/book/detail/10465951.html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