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书名：毛泽东重视的历史人物</w:t>
      </w:r>
    </w:p>
    <w:p>
      <w:r>
        <w:t>作者：高梁红主编；朱敦源等著</w:t>
      </w:r>
    </w:p>
    <w:p>
      <w:r>
        <w:t>出版社：深圳：海天出版社</w:t>
      </w:r>
    </w:p>
    <w:p>
      <w:r>
        <w:t>出版日期：1993.09</w:t>
      </w:r>
    </w:p>
    <w:p>
      <w:r>
        <w:t>总页数：335</w:t>
      </w:r>
    </w:p>
    <w:p>
      <w:r>
        <w:t>更多请访问教客网: www.jiaokey.com</w:t>
      </w:r>
    </w:p>
    <w:p>
      <w:r>
        <w:t>毛泽东重视的历史人物 评论地址：https://www.jiaokey.com/book/detail/10465931.html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