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Perl 5语言命令详解</w:t>
      </w:r>
    </w:p>
    <w:p>
      <w:r>
        <w:rPr>
          <w:rFonts w:ascii="宋体" w:hAnsi="宋体" w:eastAsia="宋体"/>
          <w:sz w:val="24"/>
        </w:rPr>
        <w:t>（美）Martin C.Brown著；何黎芳等译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Perl 5语言命令详解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（美）Martin C.Brown著；何黎芳等译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本书出售、求购地址：https://www.jiaokey.com/book/detail/10465929.html</w:t>
      </w:r>
    </w:p>
    <w:p>
      <w:r>
        <w:t>更多相关图书推荐：https://www.jiaokey.com</w:t>
      </w:r>
    </w:p>
    <w:p>
      <w:r>
        <w:t>（美）Martin C.Brown著；何黎芳等译 其他作品：https://www.jiaokey.com/tag/（美）Martin C.Brown著；何黎芳等译.html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关键词搜索：https://www.jiaokey.com/tag/Perl 5语言命令详解.html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