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今天，父亲对孩子应该说什么</w:t>
      </w:r>
    </w:p>
    <w:p>
      <w:r>
        <w:rPr>
          <w:rFonts w:ascii="宋体" w:hAnsi="宋体" w:eastAsia="宋体"/>
          <w:sz w:val="24"/>
        </w:rPr>
        <w:t>（日）涛川荣太著；高湘蓉译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今天，父亲对孩子应该说什么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（日）涛川荣太著；高湘蓉译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本书出售、求购地址：https://www.jiaokey.com/book/detail/10465910.html</w:t>
      </w:r>
    </w:p>
    <w:p>
      <w:r>
        <w:t>更多相关图书推荐：https://www.jiaokey.com</w:t>
      </w:r>
    </w:p>
    <w:p>
      <w:r>
        <w:t>（日）涛川荣太著；高湘蓉译 其他作品：https://www.jiaokey.com/tag/（日）涛川荣太著；高湘蓉译.html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关键词搜索：https://www.jiaokey.com/tag/今天，父亲对孩子应该说什么.html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