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书名：我所知道的陈独秀</w:t>
      </w:r>
    </w:p>
    <w:p>
      <w:r>
        <w:t>作者：濮清泉</w:t>
      </w:r>
    </w:p>
    <w:p>
      <w:r>
        <w:t>出版社：南京大学历史系中国近现代史教研室</w:t>
      </w:r>
    </w:p>
    <w:p>
      <w:r>
        <w:t>出版日期：1981.01</w:t>
      </w:r>
    </w:p>
    <w:p>
      <w:r>
        <w:t>总页数：63</w:t>
      </w:r>
    </w:p>
    <w:p>
      <w:r>
        <w:t>更多请访问教客网: www.jiaokey.com</w:t>
      </w:r>
    </w:p>
    <w:p>
      <w:r>
        <w:t>我所知道的陈独秀 评论地址：https://www.jiaokey.com/book/detail/10465904.html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