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6组合教程 双语教材+多媒体教室</w:t>
      </w:r>
    </w:p>
    <w:p>
      <w:r>
        <w:rPr>
          <w:rFonts w:ascii="宋体" w:hAnsi="宋体" w:eastAsia="宋体"/>
          <w:sz w:val="24"/>
        </w:rPr>
        <w:t>（美）Harvey M.Deitel等著；于伟，王刚等译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6组合教程 双语教材+多媒体教室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M.Deitel等著；于伟，王刚等译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本书出售、求购地址：https://www.jiaokey.com/book/detail/10465886.html</w:t>
      </w:r>
    </w:p>
    <w:p>
      <w:r>
        <w:t>更多相关图书推荐：https://www.jiaokey.com</w:t>
      </w:r>
    </w:p>
    <w:p>
      <w:r>
        <w:t>（美）Harvey M.Deitel等著；于伟，王刚等译 其他作品：https://www.jiaokey.com/tag/（美）Harvey M.Deitel等著；于伟，王刚等译.html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6组合教程 双语教材+多媒体教室.html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