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书名：论雷锋  1963-1990学雷锋回顾与展望理论座谈会论文集</w:t>
      </w:r>
    </w:p>
    <w:p>
      <w:r>
        <w:t>作者：刘书忱等编辑</w:t>
      </w:r>
    </w:p>
    <w:p>
      <w:r>
        <w:t>出版社：解放军国防大学出版社</w:t>
      </w:r>
    </w:p>
    <w:p>
      <w:r>
        <w:t>出版日期：1990.01</w:t>
      </w:r>
    </w:p>
    <w:p>
      <w:r>
        <w:t>总页数：439</w:t>
      </w:r>
    </w:p>
    <w:p>
      <w:r>
        <w:t>更多请访问教客网: www.jiaokey.com</w:t>
      </w:r>
    </w:p>
    <w:p>
      <w:r>
        <w:t>论雷锋  1963-1990学雷锋回顾与展望理论座谈会论文集 评论地址：https://www.jiaokey.com/book/detail/10465845.html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