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4新增功能应用详解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4新增功能应用详解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本书出售、求购地址：https://www.jiaokey.com/book/detail/10465831.html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4新增功能应用详解.html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